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with the theory that the continents were once connected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Movements that follow major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plates pull apart?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vibration in the earth's crust caused by a release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plates slide past each 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Qualitative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Pangea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Richter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Subduction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Quantititative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measure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plates come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Liquefaction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earthquakes that happen before the large 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 </dc:title>
  <dcterms:created xsi:type="dcterms:W3CDTF">2021-10-11T14:33:11Z</dcterms:created>
  <dcterms:modified xsi:type="dcterms:W3CDTF">2021-10-11T14:33:11Z</dcterms:modified>
</cp:coreProperties>
</file>