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Plate tectonics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Adding new material to Earth's crust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Supercontinent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Divergent boundary on land forms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Closer to the mid-ocean ridge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boundary where 2 plates slide past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Forms at a convergent boundary, continental- continental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German scientist who studied Earth's plates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farther away from the mid-ocean ridge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Plates are in constant motion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When 2 plates come together or move apart  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Causes Earthquakes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Underwater mountain range, adds new material to the crust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Earth's crust sinks back into the mantle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Device scientist use to study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Earth's lithosphere is split into pieces called _______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Wegener's idea that plates move apart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boundary where 2 plates move apart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Engravement of something from the past that is on a rock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A  boundary where 2 plates collide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Lithosphere is located in the upper part of _____</w:t>
            </w:r>
          </w:p>
        </w:tc>
      </w:tr>
    </w:tbl>
    <w:p>
      <w:pPr>
        <w:pStyle w:val="WordBankLarge"/>
      </w:pPr>
      <w:r>
        <w:t xml:space="preserve">   Divergent     </w:t>
      </w:r>
      <w:r>
        <w:t xml:space="preserve">   Convergent    </w:t>
      </w:r>
      <w:r>
        <w:t xml:space="preserve">   Transform    </w:t>
      </w:r>
      <w:r>
        <w:t xml:space="preserve">   Fault     </w:t>
      </w:r>
      <w:r>
        <w:t xml:space="preserve">   Subduction    </w:t>
      </w:r>
      <w:r>
        <w:t xml:space="preserve">    Seafloor spreading     </w:t>
      </w:r>
      <w:r>
        <w:t xml:space="preserve">    Pangaea     </w:t>
      </w:r>
      <w:r>
        <w:t xml:space="preserve">   Mountains     </w:t>
      </w:r>
      <w:r>
        <w:t xml:space="preserve">   Mid-ocean ridge     </w:t>
      </w:r>
      <w:r>
        <w:t xml:space="preserve">   Older material     </w:t>
      </w:r>
      <w:r>
        <w:t xml:space="preserve">    Younger material     </w:t>
      </w:r>
      <w:r>
        <w:t xml:space="preserve">   Boundaries     </w:t>
      </w:r>
      <w:r>
        <w:t xml:space="preserve">   Sonar     </w:t>
      </w:r>
      <w:r>
        <w:t xml:space="preserve">    Alfred Wegener     </w:t>
      </w:r>
      <w:r>
        <w:t xml:space="preserve">    Theory of Plate tectonics     </w:t>
      </w:r>
      <w:r>
        <w:t xml:space="preserve">   Rift valley     </w:t>
      </w:r>
      <w:r>
        <w:t xml:space="preserve">    Fossils     </w:t>
      </w:r>
      <w:r>
        <w:t xml:space="preserve">    Plates     </w:t>
      </w:r>
      <w:r>
        <w:t xml:space="preserve">   Continental drift     </w:t>
      </w:r>
      <w:r>
        <w:t xml:space="preserve">   Mantle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Plate tectonics</dc:title>
  <dcterms:created xsi:type="dcterms:W3CDTF">2021-10-11T14:33:19Z</dcterms:created>
  <dcterms:modified xsi:type="dcterms:W3CDTF">2021-10-11T14:33:19Z</dcterms:modified>
</cp:coreProperties>
</file>