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use to determine the ages of rock samples.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chain of underwater mountains and extends into all of earths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forms along most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new oceanic crust is created at midoceans ridges as older crust moves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bend in layers of rock is formed where rocks are squeezed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a mass of rock along which movement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proposed the theory of sea 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sea-floor spreading occurs old oceanic plates sink into the mantle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causes the continental drift and sea 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that a piece of earths crust moved on top of the upper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come together or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land masses thought to have divided to form the present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continents that were once joined a single supercontinent which then broke into pieces that moved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continents that move slowly across earths surface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science concerned with earthquakes and related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hypothesized that the continents were once joined in a single supercontinent, which then broke into pieces that moved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slice past each other moving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that move away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motions of earth’s plates have been measured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plate sinks through a subduction zone, it bends forming a depression in the ocean floor.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2021-10-11T14:33:34Z</dcterms:created>
  <dcterms:modified xsi:type="dcterms:W3CDTF">2021-10-11T14:33:34Z</dcterms:modified>
</cp:coreProperties>
</file>