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tectonics, &amp;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Wave    </w:t>
      </w:r>
      <w:r>
        <w:t xml:space="preserve">   Thermal    </w:t>
      </w:r>
      <w:r>
        <w:t xml:space="preserve">   Mechanical    </w:t>
      </w:r>
      <w:r>
        <w:t xml:space="preserve">   Electric    </w:t>
      </w:r>
      <w:r>
        <w:t xml:space="preserve">   Sound    </w:t>
      </w:r>
      <w:r>
        <w:t xml:space="preserve">   Nuclear    </w:t>
      </w:r>
      <w:r>
        <w:t xml:space="preserve">   Kinetic    </w:t>
      </w:r>
      <w:r>
        <w:t xml:space="preserve">   Potential    </w:t>
      </w:r>
      <w:r>
        <w:t xml:space="preserve">   Energy    </w:t>
      </w:r>
      <w:r>
        <w:t xml:space="preserve">   Ocean trenches    </w:t>
      </w:r>
      <w:r>
        <w:t xml:space="preserve">   Transform faults    </w:t>
      </w:r>
      <w:r>
        <w:t xml:space="preserve">   Seafloor spreading    </w:t>
      </w:r>
      <w:r>
        <w:t xml:space="preserve">   Transform boundary    </w:t>
      </w:r>
      <w:r>
        <w:t xml:space="preserve">   Mid ocean ridge    </w:t>
      </w:r>
      <w:r>
        <w:t xml:space="preserve">   Divergent boundary    </w:t>
      </w:r>
      <w:r>
        <w:t xml:space="preserve">   Subduction zone    </w:t>
      </w:r>
      <w:r>
        <w:t xml:space="preserve">   Convergent boundary    </w:t>
      </w:r>
      <w:r>
        <w:t xml:space="preserve">   Plate tectonics    </w:t>
      </w:r>
      <w:r>
        <w:t xml:space="preserve">   Continental drift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tectonics, &amp; energy</dc:title>
  <dcterms:created xsi:type="dcterms:W3CDTF">2021-10-11T14:34:24Z</dcterms:created>
  <dcterms:modified xsi:type="dcterms:W3CDTF">2021-10-11T14:34:24Z</dcterms:modified>
</cp:coreProperties>
</file>