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Earthquake    </w:t>
      </w:r>
      <w:r>
        <w:t xml:space="preserve">   Volcanic    </w:t>
      </w:r>
      <w:r>
        <w:t xml:space="preserve">   Trench    </w:t>
      </w:r>
      <w:r>
        <w:t xml:space="preserve">   Convection current    </w:t>
      </w:r>
      <w:r>
        <w:t xml:space="preserve">   Transform boundary    </w:t>
      </w:r>
      <w:r>
        <w:t xml:space="preserve">   Divergent boundary    </w:t>
      </w:r>
      <w:r>
        <w:t xml:space="preserve">   Convergent boundary    </w:t>
      </w:r>
      <w:r>
        <w:t xml:space="preserve">   Subduction    </w:t>
      </w:r>
      <w:r>
        <w:t xml:space="preserve">   Mantle    </w:t>
      </w:r>
      <w:r>
        <w:t xml:space="preserve">   Plate tectonics    </w:t>
      </w:r>
      <w:r>
        <w:t xml:space="preserve">   Magma    </w:t>
      </w:r>
      <w:r>
        <w:t xml:space="preserve">   Sea floor spreading    </w:t>
      </w:r>
      <w:r>
        <w:t xml:space="preserve">   Continental drift    </w:t>
      </w:r>
      <w:r>
        <w:t xml:space="preserve">   Original hortizontality    </w:t>
      </w:r>
      <w:r>
        <w:t xml:space="preserve">  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2021-10-11T14:34:04Z</dcterms:created>
  <dcterms:modified xsi:type="dcterms:W3CDTF">2021-10-11T14:34:04Z</dcterms:modified>
</cp:coreProperties>
</file>