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Plateau Tribe Words  by Caleb Brock, Ms. Vigil's 5 grade enrichment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tribe's language is not spoken today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tribe right now has 159,000 acres in size?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tribe's region has had a lot of flooding in the past 30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tribe has a village called Nspilem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other ways to spell this name is the Kootenai and the Kootenay.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tribe was allies with Cayuse, Walla Walla, Spokane, Palouse and the Nez Perce?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tribe met Lewis and Clark?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tribes descendants live on the Colville reservation today?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tribe had smallpox in 1862?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tribe dried and smoked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tribe merged with the Yakama tribe and kept there original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tribe was also called the Thompson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tribe used birchbark canoes for fishing?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tribe had Que Que Tas as a chief?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Salish and ____ __ _______ are enemies.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 Tribe Words  by Caleb Brock, Ms. Vigil's 5 grade enrichment</dc:title>
  <dcterms:created xsi:type="dcterms:W3CDTF">2021-10-11T14:33:36Z</dcterms:created>
  <dcterms:modified xsi:type="dcterms:W3CDTF">2021-10-11T14:33:36Z</dcterms:modified>
</cp:coreProperties>
</file>