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Plateau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spirits    </w:t>
      </w:r>
      <w:r>
        <w:t xml:space="preserve">   paintings    </w:t>
      </w:r>
      <w:r>
        <w:t xml:space="preserve">   carvings    </w:t>
      </w:r>
      <w:r>
        <w:t xml:space="preserve">   weaving    </w:t>
      </w:r>
      <w:r>
        <w:t xml:space="preserve">   capes    </w:t>
      </w:r>
      <w:r>
        <w:t xml:space="preserve">   village    </w:t>
      </w:r>
      <w:r>
        <w:t xml:space="preserve">   fastingdance    </w:t>
      </w:r>
      <w:r>
        <w:t xml:space="preserve">   spiritdance    </w:t>
      </w:r>
      <w:r>
        <w:t xml:space="preserve">   drums    </w:t>
      </w:r>
      <w:r>
        <w:t xml:space="preserve">   flute    </w:t>
      </w:r>
      <w:r>
        <w:t xml:space="preserve">   lean-tos    </w:t>
      </w:r>
      <w:r>
        <w:t xml:space="preserve">   tipi    </w:t>
      </w:r>
      <w:r>
        <w:t xml:space="preserve">   pithouse    </w:t>
      </w:r>
      <w:r>
        <w:t xml:space="preserve">   beaded    </w:t>
      </w:r>
      <w:r>
        <w:t xml:space="preserve">   bowandarrow    </w:t>
      </w:r>
      <w:r>
        <w:t xml:space="preserve">   Canada    </w:t>
      </w:r>
      <w:r>
        <w:t xml:space="preserve">   band    </w:t>
      </w:r>
      <w:r>
        <w:t xml:space="preserve">   salmon    </w:t>
      </w:r>
      <w:r>
        <w:t xml:space="preserve">   Plateau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word search</dc:title>
  <dcterms:created xsi:type="dcterms:W3CDTF">2021-10-11T14:33:42Z</dcterms:created>
  <dcterms:modified xsi:type="dcterms:W3CDTF">2021-10-11T14:33:42Z</dcterms:modified>
</cp:coreProperties>
</file>