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Platelet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heparin has a much lower risk of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 in platelet counts by what suggests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Inheritance of Bernard- Soulier Syndrome and Glanzmann Thrombasthenia?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Deficiency of platelet glycoprotein GP1b-1X is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Antiplatelet factor IV antibody or serotonin release assay is the diagnostic test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life threatening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 of platelet aggregation due to deficiency in platelet glycoprotein GPIIb-IIIA?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HIT, platelets aggregate leading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cleaves von Hillebrand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functional ADAMTS13, ultralarge vWF multimers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Bernard-Soulier syndrome is a disorder of platelet adhesion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ITP is typically proceeded by _________ and is usually self limited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Features of TTP include hemolytic anemia, ____ acute renal failure, fever, and fluctuating transient neuro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of TTP is ____ as soon as diagnosis is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are contraindicated in TTP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form if ITP are most commonly in ______ 20 to 40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occlude small vessels in TTP leading to microangiopathic hemolytic anemia.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of ITP include corticosteroids, _______ or splenectomy for chronic ITP. Can also use romipolostim and eltrombogap for splenectomy resistant ITP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Heparin induced thrombocytopenia occurs when antibodies are formed against heparin platelet____ ______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IgG coat and damage platelets which are then removed by splenic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Petechiae and ecchymosis on skin, minimal bleeding despite ext. low platelets, bleeding of mucous membranes, no splenomegaly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Platelet Disorders</dc:title>
  <dcterms:created xsi:type="dcterms:W3CDTF">2021-10-11T14:34:24Z</dcterms:created>
  <dcterms:modified xsi:type="dcterms:W3CDTF">2021-10-11T14:34:24Z</dcterms:modified>
</cp:coreProperties>
</file>