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Plating Dessert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SYRUP    </w:t>
      </w:r>
      <w:r>
        <w:t xml:space="preserve">   COOKIE    </w:t>
      </w:r>
      <w:r>
        <w:t xml:space="preserve">   CHOCOLATE    </w:t>
      </w:r>
      <w:r>
        <w:t xml:space="preserve">   FRUIT    </w:t>
      </w:r>
      <w:r>
        <w:t xml:space="preserve">   EDIBLE    </w:t>
      </w:r>
      <w:r>
        <w:t xml:space="preserve">   RIM    </w:t>
      </w:r>
      <w:r>
        <w:t xml:space="preserve">   CREAM ANGLAISE    </w:t>
      </w:r>
      <w:r>
        <w:t xml:space="preserve">   DESSERT    </w:t>
      </w:r>
      <w:r>
        <w:t xml:space="preserve">   Customer    </w:t>
      </w:r>
      <w:r>
        <w:t xml:space="preserve">   Garnish    </w:t>
      </w:r>
      <w:r>
        <w:t xml:space="preserve">   Plating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Plating Dessert</dc:title>
  <dcterms:created xsi:type="dcterms:W3CDTF">2021-10-11T14:34:07Z</dcterms:created>
  <dcterms:modified xsi:type="dcterms:W3CDTF">2021-10-11T14:34:07Z</dcterms:modified>
</cp:coreProperties>
</file>