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Platinum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78 is the ------- ---------- of platinum.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of matter is platinum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platinum?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platinum a conductor or a nonconductor?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platinum a nonmetal, metalloid, or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platinum ductile or non-ductile?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platinum first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period is platinum in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21.45 grams per cm cubed is the _________ value of platinum.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78 is the number of ------- and -------- in a platinum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117 is the number of -------- in a platinum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founded platinum?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group/family is platinum in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Platinum is not dull, it has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195.085 is the ------ ---- of platinum.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for platinum on the Periodic Table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platinum malleable or brittle?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1735 was the year _________ was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Platinum is mainly used to make catalyctic converters and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Platinum Crossword</dc:title>
  <dcterms:created xsi:type="dcterms:W3CDTF">2021-10-11T14:33:26Z</dcterms:created>
  <dcterms:modified xsi:type="dcterms:W3CDTF">2021-10-11T14:33:26Z</dcterms:modified>
</cp:coreProperties>
</file>