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peloponnesian    </w:t>
      </w:r>
      <w:r>
        <w:t xml:space="preserve">   aristocles    </w:t>
      </w:r>
      <w:r>
        <w:t xml:space="preserve">   aristotle    </w:t>
      </w:r>
      <w:r>
        <w:t xml:space="preserve">   symmetrical    </w:t>
      </w:r>
      <w:r>
        <w:t xml:space="preserve">   pemdas    </w:t>
      </w:r>
      <w:r>
        <w:t xml:space="preserve">   socrates    </w:t>
      </w:r>
      <w:r>
        <w:t xml:space="preserve">   greece    </w:t>
      </w:r>
      <w:r>
        <w:t xml:space="preserve">   republic    </w:t>
      </w:r>
      <w:r>
        <w:t xml:space="preserve">   academy    </w:t>
      </w:r>
      <w:r>
        <w:t xml:space="preserve">   theory    </w:t>
      </w:r>
      <w:r>
        <w:t xml:space="preserve">   geometry    </w:t>
      </w:r>
      <w:r>
        <w:t xml:space="preserve">   mathematics    </w:t>
      </w:r>
      <w:r>
        <w:t xml:space="preserve">   philosophy    </w:t>
      </w:r>
      <w:r>
        <w:t xml:space="preserve">   athens    </w:t>
      </w:r>
      <w:r>
        <w:t xml:space="preserve">   plato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</dc:title>
  <dcterms:created xsi:type="dcterms:W3CDTF">2021-10-11T14:34:19Z</dcterms:created>
  <dcterms:modified xsi:type="dcterms:W3CDTF">2021-10-11T14:34:19Z</dcterms:modified>
</cp:coreProperties>
</file>