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socrates compares himself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Euthyphro suggest holy is what is approved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used for the cross examination of Meletus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apologia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pressed charges on socrates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religious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Euthyphro suggests holiness is persecuting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socrates is sentenced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socrates is charged with corrupting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oracle at Delphi said socrates is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Plato</dc:title>
  <dcterms:created xsi:type="dcterms:W3CDTF">2021-10-11T14:33:07Z</dcterms:created>
  <dcterms:modified xsi:type="dcterms:W3CDTF">2021-10-11T14:33:07Z</dcterms:modified>
</cp:coreProperties>
</file>