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Plato key words</w:t>
      </w:r>
    </w:p>
    <w:p>
      <w:pPr>
        <w:pStyle w:val="Questions"/>
      </w:pPr>
      <w:r>
        <w:t xml:space="preserve">1. DTULISA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MLAUETB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 RIOPIR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 EPOOIRRTIS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TOBAEUSL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RLNTAEE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EYHMPALCSITA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RMATLIMIEAS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IOLNIRAMTSA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LILUNOIS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RMSFO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EBYTUA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THRTU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JCUITSE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HEIRCYHRA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TRAIO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LAOPT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ESORTCAS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ITATOSERL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SOSAWHD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SSNIEO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DAOIANI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SITIPS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SIEEMETP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IKIAEAS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APNSPAEECRA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TERCFEP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 key words</dc:title>
  <dcterms:created xsi:type="dcterms:W3CDTF">2021-10-11T14:33:19Z</dcterms:created>
  <dcterms:modified xsi:type="dcterms:W3CDTF">2021-10-11T14:33:19Z</dcterms:modified>
</cp:coreProperties>
</file>