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Platos Cave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cover with spangles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force/pressure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freedom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quick to do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puppet worked from above by strings attached to its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Completely baffled, very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try hard to achieve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congratulate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story, poem, or picture that can be interpreted to reveal a hidden meaning, typically a moral or political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Platos Cave </dc:title>
  <dcterms:created xsi:type="dcterms:W3CDTF">2021-10-11T14:32:56Z</dcterms:created>
  <dcterms:modified xsi:type="dcterms:W3CDTF">2021-10-11T14:32:56Z</dcterms:modified>
</cp:coreProperties>
</file>