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Plato's Cave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CHAINS    </w:t>
      </w:r>
      <w:r>
        <w:t xml:space="preserve">   FIRE    </w:t>
      </w:r>
      <w:r>
        <w:t xml:space="preserve">   PLATO    </w:t>
      </w:r>
      <w:r>
        <w:t xml:space="preserve">   PRISONERS    </w:t>
      </w:r>
      <w:r>
        <w:t xml:space="preserve">   REAL    </w:t>
      </w:r>
      <w:r>
        <w:t xml:space="preserve">   RELEASED    </w:t>
      </w:r>
      <w:r>
        <w:t xml:space="preserve">   SHADOWS    </w:t>
      </w:r>
      <w:r>
        <w:t xml:space="preserve">   UNDERSTAND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Plato's Cave Story</dc:title>
  <dcterms:created xsi:type="dcterms:W3CDTF">2021-10-11T14:34:14Z</dcterms:created>
  <dcterms:modified xsi:type="dcterms:W3CDTF">2021-10-11T14:34:14Z</dcterms:modified>
</cp:coreProperties>
</file>