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Platyhelminthes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Ingest ny a snail develops into...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"Head"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Fish gill parasites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Infects organs or tissue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Suction cups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Asexual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Body sgments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Produces both sperm and eggs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Tape-like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"Tapeworms"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Flatworms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clear "head" with sensory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pair of ganglia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create currents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"Whirlpool-maker"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Fertilized egg  develops into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Sperm develops in the...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Platyhelminthes</dc:title>
  <dcterms:created xsi:type="dcterms:W3CDTF">2021-10-11T14:32:51Z</dcterms:created>
  <dcterms:modified xsi:type="dcterms:W3CDTF">2021-10-11T14:32:51Z</dcterms:modified>
</cp:coreProperties>
</file>