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Platypus Police Squad: The Frog Who Croaked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badge    </w:t>
      </w:r>
      <w:r>
        <w:t xml:space="preserve">   deez nuts    </w:t>
      </w:r>
      <w:r>
        <w:t xml:space="preserve">   Fish    </w:t>
      </w:r>
      <w:r>
        <w:t xml:space="preserve">   Frank    </w:t>
      </w:r>
      <w:r>
        <w:t xml:space="preserve">   handcuffs    </w:t>
      </w:r>
      <w:r>
        <w:t xml:space="preserve">   Hopkins    </w:t>
      </w:r>
      <w:r>
        <w:t xml:space="preserve">   kalamazoo    </w:t>
      </w:r>
      <w:r>
        <w:t xml:space="preserve">   o'malley    </w:t>
      </w:r>
      <w:r>
        <w:t xml:space="preserve">   pandini    </w:t>
      </w:r>
      <w:r>
        <w:t xml:space="preserve">   Platypus    </w:t>
      </w:r>
      <w:r>
        <w:t xml:space="preserve">   Police    </w:t>
      </w:r>
      <w:r>
        <w:t xml:space="preserve">   walky talky    </w:t>
      </w:r>
      <w:r>
        <w:t xml:space="preserve">   Zengo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Platypus Police Squad: The Frog Who Croaked</dc:title>
  <dcterms:created xsi:type="dcterms:W3CDTF">2021-10-11T14:32:45Z</dcterms:created>
  <dcterms:modified xsi:type="dcterms:W3CDTF">2021-10-11T14:32:45Z</dcterms:modified>
</cp:coreProperties>
</file>