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Platypuses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steep cliff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appliance that keeps food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edge of a sill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side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gently push someone with your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3D shape used to keep a door open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annoying and very small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duck so that you don't get hit by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that allows cars and people to cross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gives privacy to a home</w:t>
            </w:r>
          </w:p>
        </w:tc>
      </w:tr>
    </w:tbl>
    <w:p>
      <w:pPr>
        <w:pStyle w:val="WordBankSmall"/>
      </w:pPr>
      <w:r>
        <w:t xml:space="preserve">   edge    </w:t>
      </w:r>
      <w:r>
        <w:t xml:space="preserve">   hedge    </w:t>
      </w:r>
      <w:r>
        <w:t xml:space="preserve">   ledge    </w:t>
      </w:r>
      <w:r>
        <w:t xml:space="preserve">   wedge    </w:t>
      </w:r>
      <w:r>
        <w:t xml:space="preserve">   nudge    </w:t>
      </w:r>
      <w:r>
        <w:t xml:space="preserve">   dodge    </w:t>
      </w:r>
      <w:r>
        <w:t xml:space="preserve">   ridge    </w:t>
      </w:r>
      <w:r>
        <w:t xml:space="preserve">   midge    </w:t>
      </w:r>
      <w:r>
        <w:t xml:space="preserve">   bridge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Platypuses</dc:title>
  <dcterms:created xsi:type="dcterms:W3CDTF">2021-10-11T14:34:35Z</dcterms:created>
  <dcterms:modified xsi:type="dcterms:W3CDTF">2021-10-11T14:34:35Z</dcterms:modified>
</cp:coreProperties>
</file>