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mandate is to help individuals and communities address gambling in a healthy and responsible way, with a strong emphasis on preventing gambling-related problems. 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GAM-_____ is a mutual aid support group for family members of people with gambling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people with gambling problems can spend up to 6, 10, 12+ hours at a time at these venues.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gambling researchers and clinicians have noted some similar symptoms between gambling addiction and this other type of addiction.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1-888-230-3505 is the phone number for the Ontario Problem Gambling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Professional name for roulette, baccarat, and some types of card dealers.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people with gambling problems engage in this behavior when they attempt to win back the money they have recently lost by gambling even more.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Gamblers _____ is a mutual aid support group for people with gambling problems.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regulates and registers suppliers to, and gaming employees of, casinos, charity casinos and slot machine facilities.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minimum age to enter a casino or slots facility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Ontario Lottery and Gaming Corporation operate a voluntary _____-exclusion program for people with gambling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Casinos make money because they have the _____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gambling is especially prevalent among seniors.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some, gambling can be a safe, relaxing and _______ time with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risk factor for problem gambling is getting an early big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Slot machines contain a _____ number generator.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PlaySmart</dc:title>
  <dcterms:created xsi:type="dcterms:W3CDTF">2021-10-11T14:33:20Z</dcterms:created>
  <dcterms:modified xsi:type="dcterms:W3CDTF">2021-10-11T14:33:20Z</dcterms:modified>
</cp:coreProperties>
</file>