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Play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Greatest Ball Player of all Time (a.k.a)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Ball Snatcher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Ball Park Grub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Teams in the MLB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Introduction to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Behind the Plate a.k.a Greatest Position of all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Makes the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Tap of the Bat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World Series Champs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Basketballer Turned Baseballer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Caught in a Jamb a.k.a Tasty Treat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 Handed Pitcher a.k.a Golder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Innings in Softball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2001 World Series Champs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GRFD Firefighter Who Was Drafted by the White Sox (I Think)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Strikes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Hitter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One Sport That is Way Cooler Than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Greatest Ball Player of all Time!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Outs in a Full 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Top Notch Starting Pitcher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Slowest Pitch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Balls Hit Outside the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Innings in Baseball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Ball</dc:title>
  <dcterms:created xsi:type="dcterms:W3CDTF">2021-10-11T14:34:16Z</dcterms:created>
  <dcterms:modified xsi:type="dcterms:W3CDTF">2021-10-11T14:34:16Z</dcterms:modified>
</cp:coreProperties>
</file>