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Ball!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Championship     </w:t>
      </w:r>
      <w:r>
        <w:t xml:space="preserve">   Batter    </w:t>
      </w:r>
      <w:r>
        <w:t xml:space="preserve">   Division    </w:t>
      </w:r>
      <w:r>
        <w:t xml:space="preserve">   Stadium    </w:t>
      </w:r>
      <w:r>
        <w:t xml:space="preserve">   Participate    </w:t>
      </w:r>
      <w:r>
        <w:t xml:space="preserve">   Bracket    </w:t>
      </w:r>
      <w:r>
        <w:t xml:space="preserve">   Tournament     </w:t>
      </w:r>
      <w:r>
        <w:t xml:space="preserve">   All stars    </w:t>
      </w:r>
      <w:r>
        <w:t xml:space="preserve">   Baseball    </w:t>
      </w:r>
      <w:r>
        <w:t xml:space="preserve">   Sports    </w:t>
      </w:r>
      <w:r>
        <w:t xml:space="preserve">   Courage    </w:t>
      </w:r>
      <w:r>
        <w:t xml:space="preserve">   Athletes    </w:t>
      </w:r>
      <w:r>
        <w:t xml:space="preserve">   Players    </w:t>
      </w:r>
      <w:r>
        <w:t xml:space="preserve">   Major league     </w:t>
      </w:r>
      <w:r>
        <w:t xml:space="preserve">   Played    </w:t>
      </w:r>
      <w:r>
        <w:t xml:space="preserve">   World series    </w:t>
      </w:r>
      <w:r>
        <w:t xml:space="preserve">   Teams    </w:t>
      </w:r>
      <w:r>
        <w:t xml:space="preserve">   Little league    </w:t>
      </w:r>
      <w:r>
        <w:t xml:space="preserve">   History    </w:t>
      </w:r>
      <w:r>
        <w:t xml:space="preserve">   Williamsport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Ball!                                         </dc:title>
  <dcterms:created xsi:type="dcterms:W3CDTF">2021-10-11T14:32:43Z</dcterms:created>
  <dcterms:modified xsi:type="dcterms:W3CDTF">2021-10-11T14:32:43Z</dcterms:modified>
</cp:coreProperties>
</file>