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Play Based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steiner    </w:t>
      </w:r>
      <w:r>
        <w:t xml:space="preserve">   Montessori    </w:t>
      </w:r>
      <w:r>
        <w:t xml:space="preserve">   scaffolding    </w:t>
      </w:r>
      <w:r>
        <w:t xml:space="preserve">   Bandura    </w:t>
      </w:r>
      <w:r>
        <w:t xml:space="preserve">   Froebal    </w:t>
      </w:r>
      <w:r>
        <w:t xml:space="preserve">   behaviourist    </w:t>
      </w:r>
      <w:r>
        <w:t xml:space="preserve">   product    </w:t>
      </w:r>
      <w:r>
        <w:t xml:space="preserve">   process    </w:t>
      </w:r>
      <w:r>
        <w:t xml:space="preserve">   curriculum    </w:t>
      </w:r>
      <w:r>
        <w:t xml:space="preserve">   solitary    </w:t>
      </w:r>
      <w:r>
        <w:t xml:space="preserve">   heuristic    </w:t>
      </w:r>
      <w:r>
        <w:t xml:space="preserve">   sensory    </w:t>
      </w:r>
      <w:r>
        <w:t xml:space="preserve">   physical    </w:t>
      </w:r>
      <w:r>
        <w:t xml:space="preserve">   dramatic    </w:t>
      </w:r>
      <w:r>
        <w:t xml:space="preserve">   creative    </w:t>
      </w:r>
      <w:r>
        <w:t xml:space="preserve">   child led    </w:t>
      </w:r>
      <w:r>
        <w:t xml:space="preserve">   adult led    </w:t>
      </w:r>
      <w:r>
        <w:t xml:space="preserve">   constructivism    </w:t>
      </w:r>
      <w:r>
        <w:t xml:space="preserve">   social    </w:t>
      </w:r>
      <w:r>
        <w:t xml:space="preserve">   parallel    </w:t>
      </w:r>
      <w:r>
        <w:t xml:space="preserve">   play    </w:t>
      </w:r>
      <w:r>
        <w:t xml:space="preserve">   psycholudics    </w:t>
      </w:r>
      <w:r>
        <w:t xml:space="preserve">   Bruner    </w:t>
      </w:r>
      <w:r>
        <w:t xml:space="preserve">   McMillan Sisters    </w:t>
      </w:r>
      <w:r>
        <w:t xml:space="preserve">   Enabling environment    </w:t>
      </w:r>
      <w:r>
        <w:t xml:space="preserve">   Active Learning    </w:t>
      </w:r>
      <w:r>
        <w:t xml:space="preserve">   Piaget    </w:t>
      </w:r>
      <w:r>
        <w:t xml:space="preserve">   Vygotski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 Based Learning</dc:title>
  <dcterms:created xsi:type="dcterms:W3CDTF">2021-10-11T14:33:29Z</dcterms:created>
  <dcterms:modified xsi:type="dcterms:W3CDTF">2021-10-11T14:33:29Z</dcterms:modified>
</cp:coreProperties>
</file>