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Hungry: By Pete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Everytime I step up to the blank, I expect to get a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the most hits in baseball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 Rose played for the hometown Reds and what other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 Rose made his major-league debut for the Reds in what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equal in ability as me, I will always be better because I work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 Rose wrote this quote, "He Never Walks When He Can blank".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you except blank, it becomes easier to lose, you will keep losing.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 Rose wrote this quote, "Somebody's gotta win somebody's gotta lose and I believe in letting the other guy's lose." What sport was Pete Rose playing when writting about this quote.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 Rose's number he wore when playing football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 Rose only cared about blank when playing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 baseball game you should always blank to your postion. Pete Rose always did this on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 Rose's mother stood out on the front porch of the family house and blanked in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 Rose holds the all-time records for most hits in a career, most singles, most games played, and most at bats, and most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 Rose grew up in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ever blank on the baseball field you might be sat on the bench the next inning. Pete Rose always hated when people would do this.</w:t>
            </w:r>
          </w:p>
        </w:tc>
      </w:tr>
    </w:tbl>
    <w:p>
      <w:pPr>
        <w:pStyle w:val="WordBankMedium"/>
      </w:pPr>
      <w:r>
        <w:t xml:space="preserve">   Hustle     </w:t>
      </w:r>
      <w:r>
        <w:t xml:space="preserve">   Walked    </w:t>
      </w:r>
      <w:r>
        <w:t xml:space="preserve">   Baseball    </w:t>
      </w:r>
      <w:r>
        <w:t xml:space="preserve">   fifty-five    </w:t>
      </w:r>
      <w:r>
        <w:t xml:space="preserve">   Pete Rose    </w:t>
      </w:r>
      <w:r>
        <w:t xml:space="preserve">   Harder    </w:t>
      </w:r>
      <w:r>
        <w:t xml:space="preserve">   Plate    </w:t>
      </w:r>
      <w:r>
        <w:t xml:space="preserve">   Defeat    </w:t>
      </w:r>
      <w:r>
        <w:t xml:space="preserve">   Cincinnati    </w:t>
      </w:r>
      <w:r>
        <w:t xml:space="preserve">   Outs    </w:t>
      </w:r>
      <w:r>
        <w:t xml:space="preserve">   1963    </w:t>
      </w:r>
      <w:r>
        <w:t xml:space="preserve">   Philadelphia Phillies    </w:t>
      </w:r>
      <w:r>
        <w:t xml:space="preserve">   Winning    </w:t>
      </w:r>
      <w:r>
        <w:t xml:space="preserve">   Fished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Hungry: By Pete Rose</dc:title>
  <dcterms:created xsi:type="dcterms:W3CDTF">2021-10-11T14:34:00Z</dcterms:created>
  <dcterms:modified xsi:type="dcterms:W3CDTF">2021-10-11T14:34:00Z</dcterms:modified>
</cp:coreProperties>
</file>