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Play Structure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exaggerated, fast-moving play in which action is more important than characterization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idea or purpose of a play; it ties together all the characters and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arrangement of the incidents that take place in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underlying meaning or interpretation of a line; it is not indicated in the script but is supplied by the actor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division of a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play that presents its theme and characters in a humorous way; all characters come together at the end of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detailed information revealing the facts of the plot (often explains events before play begins/the past)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 opposing the protagonist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visual elements of production, such as scenery, properties, lighting, costumes, makeup, stage movement, and dance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play that deals with a serious situation in a serious way; the protagonist dies or is defeated at the end of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dialogue, sounds, movement, or business signaling an actor or technician to respond as rehearsed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small movements and actions that do not require the actor to move from place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turning point in the action of a play - highest point of tension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Structure Crossword</dc:title>
  <dcterms:created xsi:type="dcterms:W3CDTF">2021-10-11T14:33:06Z</dcterms:created>
  <dcterms:modified xsi:type="dcterms:W3CDTF">2021-10-11T14:33:06Z</dcterms:modified>
</cp:coreProperties>
</file>