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written book for the actors?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Playwright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the actors are speaking to each 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shows the changes in setting over time?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Dialogue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objects called that bring the drama/play to life?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Stage Directions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a drama preformed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Script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chapters of a drama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characters in a drama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written instructions for the actors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 told or preformed in front of a live audience?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of the drama is called a 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Structures</dc:title>
  <dcterms:created xsi:type="dcterms:W3CDTF">2021-10-11T14:34:02Z</dcterms:created>
  <dcterms:modified xsi:type="dcterms:W3CDTF">2021-10-11T14:34:02Z</dcterms:modified>
</cp:coreProperties>
</file>