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This!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play by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points for largest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it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house, 4 of a kind...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game doesn't grow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steady hand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Properties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explode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vocabulary 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played on Zoom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kid's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Murder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Aggressive card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bull and bear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This!</dc:title>
  <dcterms:created xsi:type="dcterms:W3CDTF">2021-10-11T14:34:16Z</dcterms:created>
  <dcterms:modified xsi:type="dcterms:W3CDTF">2021-10-11T14:34:16Z</dcterms:modified>
</cp:coreProperties>
</file>