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Play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baking    </w:t>
      </w:r>
      <w:r>
        <w:t xml:space="preserve">   bike    </w:t>
      </w:r>
      <w:r>
        <w:t xml:space="preserve">   dance    </w:t>
      </w:r>
      <w:r>
        <w:t xml:space="preserve">   draw    </w:t>
      </w:r>
      <w:r>
        <w:t xml:space="preserve">   family    </w:t>
      </w:r>
      <w:r>
        <w:t xml:space="preserve">   games    </w:t>
      </w:r>
      <w:r>
        <w:t xml:space="preserve">   hat    </w:t>
      </w:r>
      <w:r>
        <w:t xml:space="preserve">   home    </w:t>
      </w:r>
      <w:r>
        <w:t xml:space="preserve">   music    </w:t>
      </w:r>
      <w:r>
        <w:t xml:space="preserve">   paint    </w:t>
      </w:r>
      <w:r>
        <w:t xml:space="preserve">   play    </w:t>
      </w:r>
      <w:r>
        <w:t xml:space="preserve">   puzzle    </w:t>
      </w:r>
      <w:r>
        <w:t xml:space="preserve">   rainbow    </w:t>
      </w:r>
      <w:r>
        <w:t xml:space="preserve">   read    </w:t>
      </w:r>
      <w:r>
        <w:t xml:space="preserve">   scooter    </w:t>
      </w:r>
      <w:r>
        <w:t xml:space="preserve">   singing    </w:t>
      </w:r>
      <w:r>
        <w:t xml:space="preserve">   sun    </w:t>
      </w:r>
      <w:r>
        <w:t xml:space="preserve">   toys    </w:t>
      </w:r>
      <w:r>
        <w:t xml:space="preserve">   trampoline    </w:t>
      </w:r>
      <w:r>
        <w:t xml:space="preserve">   walks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at Home</dc:title>
  <dcterms:created xsi:type="dcterms:W3CDTF">2021-10-11T14:34:31Z</dcterms:created>
  <dcterms:modified xsi:type="dcterms:W3CDTF">2021-10-11T14:34:31Z</dcterms:modified>
</cp:coreProperties>
</file>