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Play before you 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Lego batman    </w:t>
      </w:r>
      <w:r>
        <w:t xml:space="preserve">   Halo 5    </w:t>
      </w:r>
      <w:r>
        <w:t xml:space="preserve">   Donkey kong    </w:t>
      </w:r>
      <w:r>
        <w:t xml:space="preserve">   Lengadary scar    </w:t>
      </w:r>
      <w:r>
        <w:t xml:space="preserve">   Slick trap    </w:t>
      </w:r>
      <w:r>
        <w:t xml:space="preserve">   Battle    </w:t>
      </w:r>
      <w:r>
        <w:t xml:space="preserve">   Save the world    </w:t>
      </w:r>
      <w:r>
        <w:t xml:space="preserve">   Hallo    </w:t>
      </w:r>
      <w:r>
        <w:t xml:space="preserve">   Fortnight    </w:t>
      </w:r>
      <w:r>
        <w:t xml:space="preserve">   Planetx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before you die</dc:title>
  <dcterms:created xsi:type="dcterms:W3CDTF">2021-10-11T14:33:40Z</dcterms:created>
  <dcterms:modified xsi:type="dcterms:W3CDTF">2021-10-11T14:33:40Z</dcterms:modified>
</cp:coreProperties>
</file>