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emotional    </w:t>
      </w:r>
      <w:r>
        <w:t xml:space="preserve">   intellectual    </w:t>
      </w:r>
      <w:r>
        <w:t xml:space="preserve">   heuristic    </w:t>
      </w:r>
      <w:r>
        <w:t xml:space="preserve">   sensory    </w:t>
      </w:r>
      <w:r>
        <w:t xml:space="preserve">   imaginative    </w:t>
      </w:r>
      <w:r>
        <w:t xml:space="preserve">   creative    </w:t>
      </w:r>
      <w:r>
        <w:t xml:space="preserve">   physical    </w:t>
      </w:r>
      <w:r>
        <w:t xml:space="preserve">   stage    </w:t>
      </w:r>
      <w:r>
        <w:t xml:space="preserve">   preferences    </w:t>
      </w:r>
      <w:r>
        <w:t xml:space="preserve">   needs    </w:t>
      </w:r>
      <w:r>
        <w:t xml:space="preserve">   adultled    </w:t>
      </w:r>
      <w:r>
        <w:t xml:space="preserve">   childinitiated    </w:t>
      </w:r>
      <w:r>
        <w:t xml:space="preserve">   rights    </w:t>
      </w:r>
      <w:r>
        <w:t xml:space="preserve">  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</dc:title>
  <dcterms:created xsi:type="dcterms:W3CDTF">2021-10-11T14:33:52Z</dcterms:created>
  <dcterms:modified xsi:type="dcterms:W3CDTF">2021-10-11T14:33:52Z</dcterms:modified>
</cp:coreProperties>
</file>