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 dough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play-doh    </w:t>
      </w:r>
      <w:r>
        <w:t xml:space="preserve">   memorable    </w:t>
      </w:r>
      <w:r>
        <w:t xml:space="preserve">   recipe    </w:t>
      </w:r>
      <w:r>
        <w:t xml:space="preserve">   advertise    </w:t>
      </w:r>
      <w:r>
        <w:t xml:space="preserve">   market    </w:t>
      </w:r>
      <w:r>
        <w:t xml:space="preserve">   modeling compound    </w:t>
      </w:r>
      <w:r>
        <w:t xml:space="preserve">   toxic    </w:t>
      </w:r>
      <w:r>
        <w:t xml:space="preserve">   wallpaper    </w:t>
      </w:r>
      <w:r>
        <w:t xml:space="preserve">   mineral    </w:t>
      </w:r>
      <w:r>
        <w:t xml:space="preserve">   boric acid    </w:t>
      </w:r>
      <w:r>
        <w:t xml:space="preserve">   putty    </w:t>
      </w:r>
      <w:r>
        <w:t xml:space="preserve">   accident    </w:t>
      </w:r>
      <w:r>
        <w:t xml:space="preserve">   fortunate    </w:t>
      </w:r>
      <w:r>
        <w:t xml:space="preserve">   invention    </w:t>
      </w:r>
      <w:r>
        <w:t xml:space="preserve">   dough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dough</dc:title>
  <dcterms:created xsi:type="dcterms:W3CDTF">2021-10-11T14:33:01Z</dcterms:created>
  <dcterms:modified xsi:type="dcterms:W3CDTF">2021-10-11T14:33:01Z</dcterms:modified>
</cp:coreProperties>
</file>