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Potter    </w:t>
      </w:r>
      <w:r>
        <w:t xml:space="preserve">   Snapfinger    </w:t>
      </w:r>
      <w:r>
        <w:t xml:space="preserve">   Sanders    </w:t>
      </w:r>
      <w:r>
        <w:t xml:space="preserve">   Mobley    </w:t>
      </w:r>
      <w:r>
        <w:t xml:space="preserve">   Cunningham    </w:t>
      </w:r>
      <w:r>
        <w:t xml:space="preserve">   Luciano    </w:t>
      </w:r>
      <w:r>
        <w:t xml:space="preserve">   Dennis    </w:t>
      </w:r>
      <w:r>
        <w:t xml:space="preserve">   Play    </w:t>
      </w:r>
      <w:r>
        <w:t xml:space="preserve">   Props    </w:t>
      </w:r>
      <w:r>
        <w:t xml:space="preserve">   Description    </w:t>
      </w:r>
      <w:r>
        <w:t xml:space="preserve">   Prose    </w:t>
      </w:r>
      <w:r>
        <w:t xml:space="preserve">   Traits    </w:t>
      </w:r>
      <w:r>
        <w:t xml:space="preserve">   Cast    </w:t>
      </w:r>
      <w:r>
        <w:t xml:space="preserve">   Script    </w:t>
      </w:r>
      <w:r>
        <w:t xml:space="preserve">   Dialogue    </w:t>
      </w:r>
      <w:r>
        <w:t xml:space="preserve">   Solution    </w:t>
      </w:r>
      <w:r>
        <w:t xml:space="preserve">   Conflict    </w:t>
      </w:r>
      <w:r>
        <w:t xml:space="preserve">   Problem    </w:t>
      </w:r>
      <w:r>
        <w:t xml:space="preserve">   Climax    </w:t>
      </w:r>
      <w:r>
        <w:t xml:space="preserve">   Plot    </w:t>
      </w:r>
      <w:r>
        <w:t xml:space="preserve">   Setting    </w:t>
      </w:r>
      <w:r>
        <w:t xml:space="preserve">   Characters    </w:t>
      </w:r>
      <w:r>
        <w:t xml:space="preserve">   narrator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elements</dc:title>
  <dcterms:created xsi:type="dcterms:W3CDTF">2021-10-11T14:33:24Z</dcterms:created>
  <dcterms:modified xsi:type="dcterms:W3CDTF">2021-10-11T14:33:24Z</dcterms:modified>
</cp:coreProperties>
</file>