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Play is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clap    </w:t>
      </w:r>
      <w:r>
        <w:t xml:space="preserve">   create    </w:t>
      </w:r>
      <w:r>
        <w:t xml:space="preserve">   dance    </w:t>
      </w:r>
      <w:r>
        <w:t xml:space="preserve">   develop    </w:t>
      </w:r>
      <w:r>
        <w:t xml:space="preserve">   experimenting    </w:t>
      </w:r>
      <w:r>
        <w:t xml:space="preserve">   explore    </w:t>
      </w:r>
      <w:r>
        <w:t xml:space="preserve">   fine motor skills    </w:t>
      </w:r>
      <w:r>
        <w:t xml:space="preserve">   game    </w:t>
      </w:r>
      <w:r>
        <w:t xml:space="preserve">   gross motor skills    </w:t>
      </w:r>
      <w:r>
        <w:t xml:space="preserve">   grow    </w:t>
      </w:r>
      <w:r>
        <w:t xml:space="preserve">   happy    </w:t>
      </w:r>
      <w:r>
        <w:t xml:space="preserve">   imagine    </w:t>
      </w:r>
      <w:r>
        <w:t xml:space="preserve">   jump    </w:t>
      </w:r>
      <w:r>
        <w:t xml:space="preserve">   laugh    </w:t>
      </w:r>
      <w:r>
        <w:t xml:space="preserve">   learning    </w:t>
      </w:r>
      <w:r>
        <w:t xml:space="preserve">   paint    </w:t>
      </w:r>
      <w:r>
        <w:t xml:space="preserve">   play    </w:t>
      </w:r>
      <w:r>
        <w:t xml:space="preserve">   pretend play    </w:t>
      </w:r>
      <w:r>
        <w:t xml:space="preserve">   read    </w:t>
      </w:r>
      <w:r>
        <w:t xml:space="preserve">   research    </w:t>
      </w:r>
      <w:r>
        <w:t xml:space="preserve">   sing    </w:t>
      </w:r>
      <w:r>
        <w:t xml:space="preserve">   skip    </w:t>
      </w:r>
      <w:r>
        <w:t xml:space="preserve">   smiles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is education</dc:title>
  <dcterms:created xsi:type="dcterms:W3CDTF">2021-10-11T14:32:51Z</dcterms:created>
  <dcterms:modified xsi:type="dcterms:W3CDTF">2021-10-11T14:32:51Z</dcterms:modified>
</cp:coreProperties>
</file>