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me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My wish    </w:t>
      </w:r>
      <w:r>
        <w:t xml:space="preserve">   Bless the Broken Road    </w:t>
      </w:r>
      <w:r>
        <w:t xml:space="preserve">   Changed    </w:t>
      </w:r>
      <w:r>
        <w:t xml:space="preserve">   Easy    </w:t>
      </w:r>
      <w:r>
        <w:t xml:space="preserve">   Every day    </w:t>
      </w:r>
      <w:r>
        <w:t xml:space="preserve">   Here comes goodbye    </w:t>
      </w:r>
      <w:r>
        <w:t xml:space="preserve">   I melt    </w:t>
      </w:r>
      <w:r>
        <w:t xml:space="preserve">   Praying for Daylight    </w:t>
      </w:r>
      <w:r>
        <w:t xml:space="preserve">   Riot    </w:t>
      </w:r>
      <w:r>
        <w:t xml:space="preserve">   See me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me :)</dc:title>
  <dcterms:created xsi:type="dcterms:W3CDTF">2021-10-11T14:32:41Z</dcterms:created>
  <dcterms:modified xsi:type="dcterms:W3CDTF">2021-10-11T14:32:41Z</dcterms:modified>
</cp:coreProperties>
</file>