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Play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fergus    </w:t>
      </w:r>
      <w:r>
        <w:t xml:space="preserve">   dan    </w:t>
      </w:r>
      <w:r>
        <w:t xml:space="preserve">   scrap    </w:t>
      </w:r>
      <w:r>
        <w:t xml:space="preserve">   daisy    </w:t>
      </w:r>
      <w:r>
        <w:t xml:space="preserve">   fido    </w:t>
      </w:r>
      <w:r>
        <w:t xml:space="preserve">   owl    </w:t>
      </w:r>
      <w:r>
        <w:t xml:space="preserve">   joey    </w:t>
      </w:r>
      <w:r>
        <w:t xml:space="preserve">   humpty    </w:t>
      </w:r>
      <w:r>
        <w:t xml:space="preserve">   Maurice    </w:t>
      </w:r>
      <w:r>
        <w:t xml:space="preserve">   meeka    </w:t>
      </w:r>
      <w:r>
        <w:t xml:space="preserve">   jemima    </w:t>
      </w:r>
      <w:r>
        <w:t xml:space="preserve">   hamble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school </dc:title>
  <dcterms:created xsi:type="dcterms:W3CDTF">2021-10-11T14:33:47Z</dcterms:created>
  <dcterms:modified xsi:type="dcterms:W3CDTF">2021-10-11T14:33:47Z</dcterms:modified>
</cp:coreProperties>
</file>