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"Play the Recorder Month" - Music from Around the World -  Recorders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SUB CONTRA BASS    </w:t>
      </w:r>
      <w:r>
        <w:t xml:space="preserve">   SUB GREAT BASS    </w:t>
      </w:r>
      <w:r>
        <w:t xml:space="preserve">   CONTRA BASS    </w:t>
      </w:r>
      <w:r>
        <w:t xml:space="preserve">   GREAT BASS    </w:t>
      </w:r>
      <w:r>
        <w:t xml:space="preserve">   VOICE-FLUTE    </w:t>
      </w:r>
      <w:r>
        <w:t xml:space="preserve">   GARKLEIN    </w:t>
      </w:r>
      <w:r>
        <w:t xml:space="preserve">   SOPRANINO    </w:t>
      </w:r>
      <w:r>
        <w:t xml:space="preserve">   BASS    </w:t>
      </w:r>
      <w:r>
        <w:t xml:space="preserve">   TENOR    </w:t>
      </w:r>
      <w:r>
        <w:t xml:space="preserve">   ALTO    </w:t>
      </w:r>
      <w:r>
        <w:t xml:space="preserve">   SOPRANO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"Play the Recorder Month" - Music from Around the World -  Recorders</dc:title>
  <dcterms:created xsi:type="dcterms:W3CDTF">2021-10-10T23:50:17Z</dcterms:created>
  <dcterms:modified xsi:type="dcterms:W3CDTF">2021-10-10T23:50:17Z</dcterms:modified>
</cp:coreProperties>
</file>