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Playa Lakes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lake in an arid or semiarid region that evaporates during the drier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draining away of water from the surface of an 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matter that settles to the bottom of a liquid: dregs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rain, snow,, sleet, or hail that falls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or quality of a material that causes it to allow liquids and gases pass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finely grained natural rock or soil material that combines one or more clay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a surge of water from rainfall flows into the playa basin, moving through the clay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turning from a liquid into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under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semiarid region East of the Rocky Mountains in the U.S and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of land that drains into the same specific river, lake, ocean,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underground layer of rock or soil capable of absorbing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Playa Lakes Crossword</dc:title>
  <dcterms:created xsi:type="dcterms:W3CDTF">2021-10-11T14:33:14Z</dcterms:created>
  <dcterms:modified xsi:type="dcterms:W3CDTF">2021-10-11T14:33:14Z</dcterms:modified>
</cp:coreProperties>
</file>