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Player of the Month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team released Harry Kane at the age of nine?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last name of the male player of the month for January?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team Christine Sinclair currently plays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medal did Janine Beckie win at the Rio Olympics in 2016?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Beckie and Pulisic play for City and Chelsea but what colour is both their home jersey?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number jersey does Adriana Leon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According to the first highlight video, which team in 2005 did Liverpool play for Alexander Arnolds first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Kevin De Bruyne's manager? (Last name only)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does Kevin De Bruyne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country did Christine Sinclair score her record breaking 185th goal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tournament held in March in 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team does Alphonso Davies play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second highlight video, how did Pulisic score his third goal?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German League that Pulisic, Davies and De Bruyne play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major city in Canada was Alphonso Davies first professional club?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Lucy Bronze plays what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Janine Beckie originally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Player of the Month Crossword</dc:title>
  <dcterms:created xsi:type="dcterms:W3CDTF">2021-10-11T14:34:11Z</dcterms:created>
  <dcterms:modified xsi:type="dcterms:W3CDTF">2021-10-11T14:34:11Z</dcterms:modified>
</cp:coreProperties>
</file>