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sitcom    </w:t>
      </w:r>
      <w:r>
        <w:t xml:space="preserve">   sketch    </w:t>
      </w:r>
      <w:r>
        <w:t xml:space="preserve">   laugh    </w:t>
      </w:r>
      <w:r>
        <w:t xml:space="preserve">   funny    </w:t>
      </w:r>
      <w:r>
        <w:t xml:space="preserve">   standup    </w:t>
      </w:r>
      <w:r>
        <w:t xml:space="preserve">   humour    </w:t>
      </w:r>
      <w:r>
        <w:t xml:space="preserve">   farce    </w:t>
      </w:r>
      <w:r>
        <w:t xml:space="preserve">   satire    </w:t>
      </w:r>
      <w:r>
        <w:t xml:space="preserve">   comedian    </w:t>
      </w:r>
      <w:r>
        <w:t xml:space="preserve">   pantomime    </w:t>
      </w:r>
      <w:r>
        <w:t xml:space="preserve">   slapstick    </w:t>
      </w:r>
      <w:r>
        <w:t xml:space="preserve">   comedy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Players</dc:title>
  <dcterms:created xsi:type="dcterms:W3CDTF">2021-11-16T03:32:17Z</dcterms:created>
  <dcterms:modified xsi:type="dcterms:W3CDTF">2021-11-16T03:32:17Z</dcterms:modified>
</cp:coreProperties>
</file>