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Players Past and Present</w:t>
      </w:r>
    </w:p>
    <w:p>
      <w:pPr>
        <w:pStyle w:val="Questions"/>
      </w:pPr>
      <w:r>
        <w:t xml:space="preserve">1. NEWAY RNEOYO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TEREP CSMHIEHCLE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ESTEV EBCRU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WGDIHT YROKE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DERANR HREECFTL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NDREA RHRERAE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ONNTAOI LCIVEAAN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EJAMNAN IVICD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PAAJ MSAT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UPLA CEHOSLS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CMASUR HSORDAFR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Players Past and Present</dc:title>
  <dcterms:created xsi:type="dcterms:W3CDTF">2021-10-11T14:34:14Z</dcterms:created>
  <dcterms:modified xsi:type="dcterms:W3CDTF">2021-10-11T14:34:14Z</dcterms:modified>
</cp:coreProperties>
</file>