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Players in MLB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Royals 1B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Reds 1B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Sox pitcher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Indians pitcher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Cubs 3B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Rays 3B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Dodgers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Indians Manager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Yankees 2B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Players in MLB</dc:title>
  <dcterms:created xsi:type="dcterms:W3CDTF">2021-10-11T14:32:59Z</dcterms:created>
  <dcterms:modified xsi:type="dcterms:W3CDTF">2021-10-11T14:32:59Z</dcterms:modified>
</cp:coreProperties>
</file>