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Playful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Slime    </w:t>
      </w:r>
      <w:r>
        <w:t xml:space="preserve">   Write    </w:t>
      </w:r>
      <w:r>
        <w:t xml:space="preserve">   Bake    </w:t>
      </w:r>
      <w:r>
        <w:t xml:space="preserve">   Barbie    </w:t>
      </w:r>
      <w:r>
        <w:t xml:space="preserve">   Experiment    </w:t>
      </w:r>
      <w:r>
        <w:t xml:space="preserve">   Play    </w:t>
      </w:r>
      <w:r>
        <w:t xml:space="preserve">   Help    </w:t>
      </w:r>
      <w:r>
        <w:t xml:space="preserve">   Volunteer    </w:t>
      </w:r>
      <w:r>
        <w:t xml:space="preserve">   Talk    </w:t>
      </w:r>
      <w:r>
        <w:t xml:space="preserve">   Pool    </w:t>
      </w:r>
      <w:r>
        <w:t xml:space="preserve">   Zoo    </w:t>
      </w:r>
      <w:r>
        <w:t xml:space="preserve">   Library    </w:t>
      </w:r>
      <w:r>
        <w:t xml:space="preserve">   Create    </w:t>
      </w:r>
      <w:r>
        <w:t xml:space="preserve">   Picnic    </w:t>
      </w:r>
      <w:r>
        <w:t xml:space="preserve">   Swim    </w:t>
      </w:r>
      <w:r>
        <w:t xml:space="preserve">   Museum    </w:t>
      </w:r>
      <w:r>
        <w:t xml:space="preserve">   Art    </w:t>
      </w:r>
      <w:r>
        <w:t xml:space="preserve">   Puzzles    </w:t>
      </w:r>
      <w:r>
        <w:t xml:space="preserve">   Draw    </w:t>
      </w:r>
      <w:r>
        <w:t xml:space="preserve">   Park    </w:t>
      </w:r>
      <w:r>
        <w:t xml:space="preserve">   Games    </w:t>
      </w:r>
      <w:r>
        <w:t xml:space="preserve">   Bike    </w:t>
      </w:r>
      <w:r>
        <w:t xml:space="preserve">   Read    </w:t>
      </w:r>
      <w:r>
        <w:t xml:space="preserve">   Paint    </w:t>
      </w:r>
      <w:r>
        <w:t xml:space="preserve">   Science    </w:t>
      </w:r>
      <w:r>
        <w:t xml:space="preserve">   Prince    </w:t>
      </w:r>
      <w:r>
        <w:t xml:space="preserve">   Unicorn    </w:t>
      </w:r>
      <w:r>
        <w:t xml:space="preserve">   Princess    </w:t>
      </w:r>
      <w:r>
        <w:t xml:space="preserve">   Fairy    </w:t>
      </w:r>
      <w:r>
        <w:t xml:space="preserve">   Rainbow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Playful</dc:title>
  <dcterms:created xsi:type="dcterms:W3CDTF">2021-10-27T03:43:52Z</dcterms:created>
  <dcterms:modified xsi:type="dcterms:W3CDTF">2021-10-27T03:43:52Z</dcterms:modified>
</cp:coreProperties>
</file>