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Playful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Encourages players to work collaboratively?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Zone of Proximal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accumulated to enable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Boyle (2012) believed games had a large impact on student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Games can be a good trigger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Magic _____ is a safe space for students to make mistakes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Lave and Wenger (1991) researched Communities of 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generation of students are know as Digital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a state of complete concentration and absorption?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Online team-based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Moseley and Whitton’s three stages of game design were; Context, Grand Design 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chemical in the brain can be stimulated through game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‘learning cycle’ theory closely links gamification with experiential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Randomness can be created in a game by rolling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Playful Learning</dc:title>
  <dcterms:created xsi:type="dcterms:W3CDTF">2021-10-11T14:33:26Z</dcterms:created>
  <dcterms:modified xsi:type="dcterms:W3CDTF">2021-10-11T14:33:26Z</dcterms:modified>
</cp:coreProperties>
</file>