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Playground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outdoorgym    </w:t>
      </w:r>
      <w:r>
        <w:t xml:space="preserve">   puppettheatre    </w:t>
      </w:r>
      <w:r>
        <w:t xml:space="preserve">   soundcentre    </w:t>
      </w:r>
      <w:r>
        <w:t xml:space="preserve">   sensoryplay    </w:t>
      </w:r>
      <w:r>
        <w:t xml:space="preserve">   play safely    </w:t>
      </w:r>
      <w:r>
        <w:t xml:space="preserve">   playgroundgames    </w:t>
      </w:r>
      <w:r>
        <w:t xml:space="preserve">   bikecourse    </w:t>
      </w:r>
      <w:r>
        <w:t xml:space="preserve">   weavinground cones    </w:t>
      </w:r>
      <w:r>
        <w:t xml:space="preserve">   hoolahoop    </w:t>
      </w:r>
      <w:r>
        <w:t xml:space="preserve">   softballs    </w:t>
      </w:r>
      <w:r>
        <w:t xml:space="preserve">   Tunnels    </w:t>
      </w:r>
      <w:r>
        <w:t xml:space="preserve">   obstacle course    </w:t>
      </w:r>
      <w:r>
        <w:t xml:space="preserve">   Football    </w:t>
      </w:r>
      <w:r>
        <w:t xml:space="preserve">   basketball    </w:t>
      </w:r>
      <w:r>
        <w:t xml:space="preserve">   skipping ropes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Playground Games</dc:title>
  <dcterms:created xsi:type="dcterms:W3CDTF">2021-10-11T14:34:00Z</dcterms:created>
  <dcterms:modified xsi:type="dcterms:W3CDTF">2021-10-11T14:34:00Z</dcterms:modified>
</cp:coreProperties>
</file>