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Playing Favorites by Trevor Kew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Granddad is good at making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teams goalie?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.St. Mikes striker has __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Graddad died because of a big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Gavin plays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Gavin's math teacher is Mr.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school does Gavin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Gavin's granddad fell down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Gavin's overall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does Gavin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Gavin's parents are worried about his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Gavin's team supervisor is coach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Gavin is a __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Gavin's last name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Gavin's favorite day of the week is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antagonist on Gavin's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Gavin thinks Mido is going to take his job as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Gavin's graddad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team Vandyke played in the finals was __</w:t>
            </w:r>
          </w:p>
        </w:tc>
      </w:tr>
    </w:tbl>
    <w:p>
      <w:pPr>
        <w:pStyle w:val="WordBankMedium"/>
      </w:pPr>
      <w:r>
        <w:t xml:space="preserve">   England    </w:t>
      </w:r>
      <w:r>
        <w:t xml:space="preserve">   Vandyke    </w:t>
      </w:r>
      <w:r>
        <w:t xml:space="preserve">   Gavin    </w:t>
      </w:r>
      <w:r>
        <w:t xml:space="preserve">   Blair    </w:t>
      </w:r>
      <w:r>
        <w:t xml:space="preserve">   Sanderhoff    </w:t>
      </w:r>
      <w:r>
        <w:t xml:space="preserve">   Critter    </w:t>
      </w:r>
      <w:r>
        <w:t xml:space="preserve">   Coach    </w:t>
      </w:r>
      <w:r>
        <w:t xml:space="preserve">   Cowan    </w:t>
      </w:r>
      <w:r>
        <w:t xml:space="preserve">   Soccer    </w:t>
      </w:r>
      <w:r>
        <w:t xml:space="preserve">   Stairs    </w:t>
      </w:r>
      <w:r>
        <w:t xml:space="preserve">   Canada    </w:t>
      </w:r>
      <w:r>
        <w:t xml:space="preserve">   Gillingham    </w:t>
      </w:r>
      <w:r>
        <w:t xml:space="preserve">   Craig    </w:t>
      </w:r>
      <w:r>
        <w:t xml:space="preserve">   Freshman    </w:t>
      </w:r>
      <w:r>
        <w:t xml:space="preserve">   Grades    </w:t>
      </w:r>
      <w:r>
        <w:t xml:space="preserve">   Saturday    </w:t>
      </w:r>
      <w:r>
        <w:t xml:space="preserve">   Breakfast    </w:t>
      </w:r>
      <w:r>
        <w:t xml:space="preserve">   St.Mikes    </w:t>
      </w:r>
      <w:r>
        <w:t xml:space="preserve">   No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Playing Favorites by Trevor Kew</dc:title>
  <dcterms:created xsi:type="dcterms:W3CDTF">2021-10-11T14:33:31Z</dcterms:created>
  <dcterms:modified xsi:type="dcterms:W3CDTF">2021-10-11T14:33:31Z</dcterms:modified>
</cp:coreProperties>
</file>