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Playing Forward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ISSAC ROTH    </w:t>
      </w:r>
      <w:r>
        <w:t xml:space="preserve">   TATER TOT    </w:t>
      </w:r>
      <w:r>
        <w:t xml:space="preserve">   PJ    </w:t>
      </w:r>
      <w:r>
        <w:t xml:space="preserve">   SPORT    </w:t>
      </w:r>
      <w:r>
        <w:t xml:space="preserve">   BURGER    </w:t>
      </w:r>
      <w:r>
        <w:t xml:space="preserve">   BALLER    </w:t>
      </w:r>
      <w:r>
        <w:t xml:space="preserve">   DREAM    </w:t>
      </w:r>
      <w:r>
        <w:t xml:space="preserve">   GAME    </w:t>
      </w:r>
      <w:r>
        <w:t xml:space="preserve">   TRYOUTS    </w:t>
      </w:r>
      <w:r>
        <w:t xml:space="preserve">   PLAY    </w:t>
      </w:r>
      <w:r>
        <w:t xml:space="preserve">   SNEAKERS    </w:t>
      </w:r>
      <w:r>
        <w:t xml:space="preserve">   SLAM    </w:t>
      </w:r>
      <w:r>
        <w:t xml:space="preserve">   PASS    </w:t>
      </w:r>
      <w:r>
        <w:t xml:space="preserve">   TEAM    </w:t>
      </w:r>
      <w:r>
        <w:t xml:space="preserve">   ELI    </w:t>
      </w:r>
      <w:r>
        <w:t xml:space="preserve">   POINTGUARD    </w:t>
      </w:r>
      <w:r>
        <w:t xml:space="preserve">   TIMEOUT    </w:t>
      </w:r>
      <w:r>
        <w:t xml:space="preserve">   COACH    </w:t>
      </w:r>
      <w:r>
        <w:t xml:space="preserve">   DWAYNE    </w:t>
      </w:r>
      <w:r>
        <w:t xml:space="preserve">   BASEKETBALL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Playing Forward CrossWord</dc:title>
  <dcterms:created xsi:type="dcterms:W3CDTF">2021-10-11T14:33:10Z</dcterms:created>
  <dcterms:modified xsi:type="dcterms:W3CDTF">2021-10-11T14:33:10Z</dcterms:modified>
</cp:coreProperties>
</file>