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cries and a lonesome squeak like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lady who was selling books with autographs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Josh wanted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Laurel tries to get josh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poetry 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of grass where laurel and josh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Josh bestfriend that helps him out through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poet and also owned a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poor and wanted a puppy from josh</w:t>
            </w:r>
          </w:p>
        </w:tc>
      </w:tr>
    </w:tbl>
    <w:p>
      <w:pPr>
        <w:pStyle w:val="WordBankLarge"/>
      </w:pPr>
      <w:r>
        <w:t xml:space="preserve">   Laurel    </w:t>
      </w:r>
      <w:r>
        <w:t xml:space="preserve">   The Gnome De Plume    </w:t>
      </w:r>
      <w:r>
        <w:t xml:space="preserve">   Josh    </w:t>
      </w:r>
      <w:r>
        <w:t xml:space="preserve">   Throne of kings    </w:t>
      </w:r>
      <w:r>
        <w:t xml:space="preserve">   Miss Rainey    </w:t>
      </w:r>
      <w:r>
        <w:t xml:space="preserve">   Grace whipple cox    </w:t>
      </w:r>
      <w:r>
        <w:t xml:space="preserve">   Decision    </w:t>
      </w:r>
      <w:r>
        <w:t xml:space="preserve">   Influences    </w:t>
      </w:r>
      <w:r>
        <w:t xml:space="preserve">   old man     </w:t>
      </w:r>
      <w:r>
        <w:t xml:space="preserve">   5 puppies under the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God</dc:title>
  <dcterms:created xsi:type="dcterms:W3CDTF">2021-10-11T14:34:22Z</dcterms:created>
  <dcterms:modified xsi:type="dcterms:W3CDTF">2021-10-11T14:34:22Z</dcterms:modified>
</cp:coreProperties>
</file>