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Playing for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 say when he went to get espresso?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he change by the end of the novel, what was the most important thing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was he in a coma after losing the division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their meal after every football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his worst NFL flop?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means go right ahead?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his "love" interest?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his feeling at the beginning of the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feelings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his first start in an Italian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changed his mind to stay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football team did Rick play for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one word could you sum up the whole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Rick's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dream at the beginning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head coach of the Parma Panthers?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for Pizza</dc:title>
  <dcterms:created xsi:type="dcterms:W3CDTF">2021-10-11T14:33:05Z</dcterms:created>
  <dcterms:modified xsi:type="dcterms:W3CDTF">2021-10-11T14:33:05Z</dcterms:modified>
</cp:coreProperties>
</file>