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Playing musical instrument benefits -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detailed or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 and the world globe has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it very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Senior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enlarged to show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grand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related to brain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dominant line of a musical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involves mental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display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the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pulling  or taking   something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grounds behind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Follows on after a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loud colourful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with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remembering things the past </w:t>
            </w:r>
          </w:p>
        </w:tc>
      </w:tr>
    </w:tbl>
    <w:p>
      <w:pPr>
        <w:pStyle w:val="WordBankLarge"/>
      </w:pPr>
      <w:r>
        <w:t xml:space="preserve">   neuroscientist    </w:t>
      </w:r>
      <w:r>
        <w:t xml:space="preserve">   melody    </w:t>
      </w:r>
      <w:r>
        <w:t xml:space="preserve">   jubilee    </w:t>
      </w:r>
      <w:r>
        <w:t xml:space="preserve">   sequences    </w:t>
      </w:r>
      <w:r>
        <w:t xml:space="preserve">   executive     </w:t>
      </w:r>
      <w:r>
        <w:t xml:space="preserve">   excels     </w:t>
      </w:r>
      <w:r>
        <w:t xml:space="preserve">   simultaneous    </w:t>
      </w:r>
      <w:r>
        <w:t xml:space="preserve">   exhibit    </w:t>
      </w:r>
      <w:r>
        <w:t xml:space="preserve">   enhanced    </w:t>
      </w:r>
      <w:r>
        <w:t xml:space="preserve">   retrieving     </w:t>
      </w:r>
      <w:r>
        <w:t xml:space="preserve">   memories    </w:t>
      </w:r>
      <w:r>
        <w:t xml:space="preserve">   cognitive     </w:t>
      </w:r>
      <w:r>
        <w:t xml:space="preserve">   backyard    </w:t>
      </w:r>
      <w:r>
        <w:t xml:space="preserve">   auditory    </w:t>
      </w:r>
      <w:r>
        <w:t xml:space="preserve">   hemispheres    </w:t>
      </w:r>
      <w:r>
        <w:t xml:space="preserve">   tags    </w:t>
      </w:r>
      <w:r>
        <w:t xml:space="preserve">   fireworks    </w:t>
      </w:r>
      <w:r>
        <w:t xml:space="preserve">   multiple    </w:t>
      </w:r>
      <w:r>
        <w:t xml:space="preserve">   intricate    </w:t>
      </w:r>
      <w:r>
        <w:t xml:space="preserve">   linguistic    </w:t>
      </w:r>
      <w:r>
        <w:t xml:space="preserve">   neural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musical instrument benefits - Vocabulary </dc:title>
  <dcterms:created xsi:type="dcterms:W3CDTF">2021-10-11T14:34:29Z</dcterms:created>
  <dcterms:modified xsi:type="dcterms:W3CDTF">2021-10-11T14:34:29Z</dcterms:modified>
</cp:coreProperties>
</file>