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Playing with Palindromes!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sound a balloon makes when you poke it with something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good rule for anyone who has lots of small pets running around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do something nice for someone, you are doing a good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Spanish word for "gold"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Nickname for a baby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Sister Regina's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Pokemon can evolve into one of 8 different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Elsa's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car does Mr. Ybuan drive?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how you say "red eye" in Spanish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how you say "the salt" in Spanish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is how you say "blue light" in Spanish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first woman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two of them on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silly name for a feline who loves Mexican food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Lightning McQueen's job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babies wear when they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sound a baby chick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Prodigy, winning battles helps you and your pets _________-up.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an Egyptian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12:00 P.M.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sound a trumpet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have a classmate with this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a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a parent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Playing with Palindromes!</dc:title>
  <dcterms:created xsi:type="dcterms:W3CDTF">2021-10-11T14:34:15Z</dcterms:created>
  <dcterms:modified xsi:type="dcterms:W3CDTF">2021-10-11T14:34:15Z</dcterms:modified>
</cp:coreProperties>
</file>