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Playing with colour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Mixing blue and red will give you this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mix all the primary colours together in equal amounts i will make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not a colour but a shade.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primary colour that is very sunny.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primary colour means STOP! DANGER!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secondary colour means GO! SAFE!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mix two primary colours, you get __________ colours.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three colours cannot be mixed, using other colours.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Mixing red and yellow makes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primary colour and the colour of the sky.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purple    </w:t>
      </w:r>
      <w:r>
        <w:t xml:space="preserve">   secondary    </w:t>
      </w:r>
      <w:r>
        <w:t xml:space="preserve">   orange    </w:t>
      </w:r>
      <w:r>
        <w:t xml:space="preserve">   brown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  <w:r>
        <w:t xml:space="preserve">   primary 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with colour</dc:title>
  <dcterms:created xsi:type="dcterms:W3CDTF">2021-10-11T14:34:27Z</dcterms:created>
  <dcterms:modified xsi:type="dcterms:W3CDTF">2021-10-11T14:34:27Z</dcterms:modified>
</cp:coreProperties>
</file>